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QUẢ TƯ VẤN HƯỚNG NGHIỆP</w:t>
      </w:r>
    </w:p>
    <w:p>
      <w:r>
        <w:t>**SỞ GIÁO DỤC VÀ ĐÀO TẠO [TÊN ĐỊA PHƯƠNG]**</w:t>
      </w:r>
    </w:p>
    <w:p/>
    <w:p>
      <w:r>
        <w:t>**PHÒNG TƯ VẤN HƯỚNG NGHIỆP TRUNG HỌC PHỔ THÔNG**</w:t>
      </w:r>
    </w:p>
    <w:p/>
    <w:p>
      <w:r>
        <w:t>**BÁO CÁO TƯ VẤN ĐỊNH HƯỚNG NGHỀ NGHIỆP CHO HỌC SINH KHỐI 12**</w:t>
      </w:r>
    </w:p>
    <w:p/>
    <w:p>
      <w:r>
        <w:t>**(Dựa trên sở thích: Đá bóng; Điểm mạnh: Thể lực tốt)**</w:t>
      </w:r>
    </w:p>
    <w:p/>
    <w:p>
      <w:r>
        <w:t>---</w:t>
      </w:r>
    </w:p>
    <w:p/>
    <w:p>
      <w:r>
        <w:t>**Kính gửi Em học sinh Khối 12,**</w:t>
      </w:r>
    </w:p>
    <w:p/>
    <w:p>
      <w:r>
        <w:t>Ban Tư vấn Hướng nghiệp thuộc Sở Giáo dục đánh giá cao việc em đã xác định được điểm mạnh về thể lực và niềm yêu thích đối với bộ môn bóng đá. Đây là nền tảng vững chắc để xây dựng lộ trình nghề nghiệp chuyên biệt, tận dụng tối đa lợi thế sẵn có.</w:t>
      </w:r>
    </w:p>
    <w:p/>
    <w:p>
      <w:r>
        <w:t>Dưới đây là các định hướng chi tiết, được xây dựng theo cấu trúc nghiêm túc và hành chính:</w:t>
      </w:r>
    </w:p>
    <w:p/>
    <w:p>
      <w:r>
        <w:t>---</w:t>
      </w:r>
    </w:p>
    <w:p/>
    <w:p>
      <w:r>
        <w:t>## I. NHÓM NGÀNH PHÙ HỢP</w:t>
      </w:r>
    </w:p>
    <w:p/>
    <w:p>
      <w:r>
        <w:t>Các nhóm ngành được đề xuất tập trung vào việc khai thác thể lực tốt, khả năng chịu đựng cao và niềm đam mê thể thao để phục vụ xã hội và phát triển kinh tế thể thao.</w:t>
      </w:r>
    </w:p>
    <w:p/>
    <w:p>
      <w:r>
        <w:t>| STT | Nhóm ngành | Mô tả chi tiết |</w:t>
      </w:r>
    </w:p>
    <w:p>
      <w:r>
        <w:t>| :--- | :--- | :--- |</w:t>
      </w:r>
    </w:p>
    <w:p>
      <w:r>
        <w:t>| 1 | **Khoa học Thể thao và Sư phạm Thể chất** | Tập trung vào việc đào tạo chuyên gia, huấn luyện viên, và giáo viên, cung cấp kiến thức sâu về sinh lý học, giải phẫu học thể thao, và phương pháp huấn luyện. |</w:t>
      </w:r>
    </w:p>
    <w:p>
      <w:r>
        <w:t>| 2 | **Y học Thể thao và Phục hồi chức năng** | Dành cho những học sinh muốn kết hợp thể thao với lĩnh vực y tế, tập trung vào điều trị chấn thương thể thao, phục hồi chức năng vận động. |</w:t>
      </w:r>
    </w:p>
    <w:p>
      <w:r>
        <w:t>| 3 | **Quản lý Thể dục Thể thao (Sports Management)** | Tập trung vào khía cạnh kinh doanh, tổ chức sự kiện, quản lý câu lạc bộ, marketing thể thao, và phát triển các dự án liên quan đến bóng đá hoặc các môn thể thao khác. |</w:t>
      </w:r>
    </w:p>
    <w:p>
      <w:r>
        <w:t>| 4 | **Các ngành yêu cầu thể lực và kỷ luật cao** | Bao gồm các ngành nghề thuộc khối công an, quân đội, phòng cháy chữa cháy, nơi thể lực tốt là yêu cầu bắt buộc và then chốt trong quá trình tuyển chọn và công tác. |</w:t>
      </w:r>
    </w:p>
    <w:p/>
    <w:p>
      <w:r>
        <w:t>---</w:t>
      </w:r>
    </w:p>
    <w:p/>
    <w:p>
      <w:r>
        <w:t>## II. NGHỀ NGHIỆP CỤ THỂ</w:t>
      </w:r>
    </w:p>
    <w:p/>
    <w:p>
      <w:r>
        <w:t>| Nhóm ngành | Nghề nghiệp tiềm năng | Vai trò và trách nhiệm cốt lõi |</w:t>
      </w:r>
    </w:p>
    <w:p>
      <w:r>
        <w:t>| :--- | :--- | :--- |</w:t>
      </w:r>
    </w:p>
    <w:p>
      <w:r>
        <w:t>| **Sư phạm/Huấn luyện** | **Huấn luyện viên Bóng đá (Đào tạo trẻ/Chuyên nghiệp)** | Xây dựng chiến thuật, chương trình luyện tập, quản lý đội nhóm và truyền động lực. |</w:t>
      </w:r>
    </w:p>
    <w:p>
      <w:r>
        <w:t>| | **Giáo viên Giáo dục Thể chất** | Giảng dạy các nội dung rèn luyện thể chất, đặc biệt là các kỹ năng bóng đá trong môi trường học đường. |</w:t>
      </w:r>
    </w:p>
    <w:p>
      <w:r>
        <w:t>| **Y tế Thể thao** | **Chuyên viên Vật lý trị liệu/Phục hồi chức năng** | Sử dụng các kỹ thuật vật lý để giúp vận động viên (hoặc bệnh nhân) hồi phục sau chấn thương, tối ưu hóa khả năng vận động. |</w:t>
      </w:r>
    </w:p>
    <w:p>
      <w:r>
        <w:t>| **Quản lý** | **Quản lý Sự kiện Thể thao/Marketing Thể thao** | Lên kế hoạch, tổ chức các giải đấu, tìm kiếm tài trợ, quản lý hình ảnh câu lạc bộ hoặc vận động viên. |</w:t>
      </w:r>
    </w:p>
    <w:p>
      <w:r>
        <w:t>| **Khối Công an/Quân đội** | **Sĩ quan, Cán bộ công tác trong các đơn vị chiến đấu** | Thực hiện nhiệm vụ đảm bảo an ninh, quốc phòng, đòi hỏi thể lực vượt trội và kỷ luật nghiêm ngặt. |</w:t>
      </w:r>
    </w:p>
    <w:p/>
    <w:p>
      <w:r>
        <w:t>---</w:t>
      </w:r>
    </w:p>
    <w:p/>
    <w:p>
      <w:r>
        <w:t>## III. TỔ HỢP MÔN &amp; LỘ TRÌNH HỌC</w:t>
      </w:r>
    </w:p>
    <w:p/>
    <w:p>
      <w:r>
        <w:t>Do tính chất đặc thù của các ngành liên quan đến thể thao, em cần lưu ý về yêu cầu thi năng khiếu ngoài các môn văn hóa.</w:t>
      </w:r>
    </w:p>
    <w:p/>
    <w:p>
      <w:r>
        <w:t>### 1. Tổ hợp môn thi phổ biến</w:t>
      </w:r>
    </w:p>
    <w:p/>
    <w:p>
      <w:r>
        <w:t>| Lĩnh vực | Tổ hợp môn đề xuất | Lưu ý bắt buộc |</w:t>
      </w:r>
    </w:p>
    <w:p>
      <w:r>
        <w:t>| :--- | :--- | :--- |</w:t>
      </w:r>
    </w:p>
    <w:p>
      <w:r>
        <w:t>| **Khoa học Thể thao &amp; Sư phạm TDTT** | **T00:** Toán, Sinh học, Năng khiếu Thể dục Thể thao (TDTT) | **Bắt buộc thi năng khiếu TDTT** (Kiểm tra thể lực, chạy, bật xa, độ khéo léo). |</w:t>
      </w:r>
    </w:p>
    <w:p>
      <w:r>
        <w:t>| | **T01:** Toán, Vật lý, Năng khiếu TDTT | |</w:t>
      </w:r>
    </w:p>
    <w:p>
      <w:r>
        <w:t>| **Y học Thể thao/Vật lý trị liệu** | **B00:** Toán, Hóa học, Sinh học | Yêu cầu điểm chuẩn cao, tập trung vào khối kiến thức khoa học tự nhiên. |</w:t>
      </w:r>
    </w:p>
    <w:p>
      <w:r>
        <w:t>| **Quản lý Thể thao** | **A00:** Toán, Lý, Hóa; **D01:** Toán, Văn, Anh | Tập trung vào các trường kinh tế, sau đó học chuyên ngành quản lý thể thao. |</w:t>
      </w:r>
    </w:p>
    <w:p>
      <w:r>
        <w:t>| **Khối Công an/Quân đội** | Phụ thuộc vào ngành và trường (Thường là A00, C03, C00, D01) | Yêu cầu kiểm tra sức khỏe, thể lực, lý lịch nghiêm ngặt theo quy định riêng của Bộ Quốc phòng/Công an. |</w:t>
      </w:r>
    </w:p>
    <w:p/>
    <w:p>
      <w:r>
        <w:t>### 2. Lộ trình học tập cơ bản (4 năm Đại học)</w:t>
      </w:r>
    </w:p>
    <w:p/>
    <w:p>
      <w:r>
        <w:t>1.  **Năm 1-2:** Củng cố kiến thức nền tảng (giải phẫu học, sinh lý học, tâm lý học thể thao) và phát triển kỹ năng chuyên môn (kỹ thuật, phương pháp huấn luyện).</w:t>
      </w:r>
    </w:p>
    <w:p>
      <w:r>
        <w:t>2.  **Năm 3:** Lựa chọn chuyên sâu (quản lý, huấn luyện hoặc trị liệu) và bắt đầu thực tập tại các câu lạc bộ, trung tâm thể thao, hoặc phòng vật lý trị liệu.</w:t>
      </w:r>
    </w:p>
    <w:p>
      <w:r>
        <w:t>3.  **Năm 4:** Thực hiện đồ án tốt nghiệp, chuẩn bị hồ sơ xin cấp chứng chỉ/giấy phép hành nghề (ví dụ: chứng chỉ huấn luyện viên cấp độ).</w:t>
      </w:r>
    </w:p>
    <w:p/>
    <w:p>
      <w:r>
        <w:t>---</w:t>
      </w:r>
    </w:p>
    <w:p/>
    <w:p>
      <w:r>
        <w:t>## IV. KỸ NĂNG CẦN RÈN LUYỆN</w:t>
      </w:r>
    </w:p>
    <w:p/>
    <w:p>
      <w:r>
        <w:t>Để chuyển hóa sở thích "đá bóng" thành sự nghiệp bền vững, em cần trang bị các kỹ năng chuyên nghiệp vượt ra khỏi khả năng chơi bóng cá nhân.</w:t>
      </w:r>
    </w:p>
    <w:p/>
    <w:p>
      <w:r>
        <w:t>| Nhóm kỹ năng | Yêu cầu phát triển | Tầm quan trọng |</w:t>
      </w:r>
    </w:p>
    <w:p>
      <w:r>
        <w:t>| :--- | :--- | :--- |</w:t>
      </w:r>
    </w:p>
    <w:p>
      <w:r>
        <w:t>| **Chuyên môn hóa** | **Kiến thức chuyên sâu về cơ chế chấn thương:** Hiểu biết về giải phẫu, sinh lý học để phòng tránh và hỗ trợ điều trị chấn thương. | Cần thiết nếu theo ngành huấn luyện/trị liệu. |</w:t>
      </w:r>
    </w:p>
    <w:p>
      <w:r>
        <w:t>| **Lãnh đạo &amp; Sư phạm** | **Kỹ năng truyền động lực và quản lý đội nhóm:** Khả năng giao tiếp rõ ràng, giải quyết xung đột, và xây dựng kế hoạch tập luyện khoa học. | Cốt lõi cho nghề huấn luyện viên, giáo viên. |</w:t>
      </w:r>
    </w:p>
    <w:p>
      <w:r>
        <w:t>| **Quản lý &amp; Tài chính** | **Kỹ năng tổ chức sự kiện và Marketing cơ bản:** Nếu muốn làm việc trong lĩnh vực Quản lý thể thao, cần hiểu biết về thị trường và truyền thông. | Quan trọng để phát triển sự nghiệp cá nhân (PR, hợp đồng). |</w:t>
      </w:r>
    </w:p>
    <w:p>
      <w:r>
        <w:t>| **Kỷ luật &amp; Tự học** | **Khả năng duy trì kỷ luật bản thân và cập nhật phương pháp khoa học:** Các phương pháp tập luyện luôn thay đổi, đòi hỏi sự thích nghi liên tục. | Đảm bảo sự nghiệp lâu dài và hiệu quả. |</w:t>
      </w:r>
    </w:p>
    <w:p/>
    <w:p>
      <w:r>
        <w:t>---</w:t>
      </w:r>
    </w:p>
    <w:p/>
    <w:p>
      <w:r>
        <w:t>## V. CẢNH BÁO VÀ LƯU Ý</w:t>
      </w:r>
    </w:p>
    <w:p/>
    <w:p>
      <w:r>
        <w:t>Để đưa ra quyết định chính xác, em cần nhận thức rõ những thách thức và rủi ro tiềm ẩn của ngành nghề này:</w:t>
      </w:r>
    </w:p>
    <w:p/>
    <w:p>
      <w:r>
        <w:t>1.  **Phân biệt Sở thích và Nghề nghiệp:** Đam mê đá bóng không đồng nghĩa với việc yêu thích công việc huấn luyện, quản lý hay dạy học thể chất. Em cần tìm hiểu sâu về trách nhiệm thực tế của từng nghề trước khi đăng ký nguyện vọng.</w:t>
      </w:r>
    </w:p>
    <w:p>
      <w:r>
        <w:t>2.  **Yêu cầu về Năng khiếu:** Các ngành Thể thao đòi hỏi điểm Năng khiếu chiếm tỷ trọng lớn trong điểm xét tuyển. Em cần bắt đầu ôn luyện các bài thi thể lực và kỹ năng từ sớm.</w:t>
      </w:r>
    </w:p>
    <w:p>
      <w:r>
        <w:t>3.  **Khả năng Chấn thương và Sức khỏe:** Nếu theo đuổi sự nghiệp liên quan trực tiếp đến việc tập luyện, em phải chấp nhận rủi ro chấn thương trong quá trình công tác. Việc duy trì hồ sơ sức khỏe tốt là yêu cầu bắt buộc, đặc biệt với khối Công an/Quân đội.</w:t>
      </w:r>
    </w:p>
    <w:p>
      <w:r>
        <w:t>4.  **Tính Cạnh tranh và Đổi mới:** Ngành thể thao đang phát triển rất nhanh. Huấn luyện viên và chuyên gia cần liên tục học hỏi các công nghệ và phương pháp huấn luyện mới (ví dụ: phân tích dữ liệu, công nghệ phục hồi).</w:t>
      </w:r>
    </w:p>
    <w:p/>
    <w:p>
      <w:r>
        <w:t>Đề nghị em học sinh tham khảo ý kiến của giáo viên chủ nhiệm và chuyên gia tư vấn tại trường để có sự chuẩn bị tốt nhất cho kỳ thi sắp tới.</w:t>
      </w:r>
    </w:p>
    <w:p/>
    <w:p>
      <w:r>
        <w:t>**TRÂN TRỌNG.**</w:t>
      </w:r>
    </w:p>
    <w:p/>
    <w:p>
      <w:r>
        <w:t>**PHÒNG TƯ VẤN HƯỚNG NGHIỆP**</w:t>
      </w:r>
    </w:p>
    <w:p>
      <w:r>
        <w:t>**SỞ GIÁO DỤC VÀ ĐÀO TẠO [TÊN ĐỊA PHƯƠNG]**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